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</w:t>
      </w:r>
      <w:r>
        <w:rPr>
          <w:rStyle w:val="cat-PhoneNumbergrp-19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0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6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7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вшегося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7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8rplc-1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ч.,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27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Style w:val="cat-Sumgrp-13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назначенный на основании постановления по делу об административном правонарушении № 1881058624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2066973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 ч.2 ст.12.9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Style w:val="cat-FIOgrp-11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</w:t>
      </w:r>
      <w:r>
        <w:rPr>
          <w:rFonts w:ascii="Times New Roman" w:eastAsia="Times New Roman" w:hAnsi="Times New Roman" w:cs="Times New Roman"/>
          <w:sz w:val="28"/>
          <w:szCs w:val="28"/>
        </w:rPr>
        <w:t>мени и месте рассмотрения дела ( смс-извещение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Style w:val="cat-FIOgrp-11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18810586241022066973 от </w:t>
      </w:r>
      <w:r>
        <w:rPr>
          <w:rStyle w:val="cat-Dategrp-8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ч.2 ст.12.9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назначено наказание в виде штрафа в размере </w:t>
      </w:r>
      <w:r>
        <w:rPr>
          <w:rStyle w:val="cat-Sumgrp-14rplc-28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>дья квалифицирует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 1 ст. 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- влечет наложение административного штрафа в двукратном размере суммы неуплаченного административного штрафа не менее </w:t>
      </w:r>
      <w:r>
        <w:rPr>
          <w:rStyle w:val="cat-Sumgrp-15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ст. 4.3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1000.00 /одна тысяча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УФК по </w:t>
      </w:r>
      <w:r>
        <w:rPr>
          <w:rStyle w:val="cat-Addressgrp-4rplc-33"/>
          <w:rFonts w:ascii="Times New Roman" w:eastAsia="Times New Roman" w:hAnsi="Times New Roman" w:cs="Times New Roman"/>
          <w:spacing w:val="1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- </w:t>
      </w:r>
      <w:r>
        <w:rPr>
          <w:rStyle w:val="cat-Addressgrp-5rplc-34"/>
          <w:rFonts w:ascii="Times New Roman" w:eastAsia="Times New Roman" w:hAnsi="Times New Roman" w:cs="Times New Roman"/>
          <w:spacing w:val="1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</w:t>
      </w:r>
      <w:r>
        <w:rPr>
          <w:rStyle w:val="cat-PhoneNumbergrp-21rplc-35"/>
          <w:rFonts w:ascii="Times New Roman" w:eastAsia="Times New Roman" w:hAnsi="Times New Roman" w:cs="Times New Roman"/>
          <w:spacing w:val="1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</w:t>
      </w:r>
      <w:r>
        <w:rPr>
          <w:rStyle w:val="cat-PhoneNumbergrp-22rplc-36"/>
          <w:rFonts w:ascii="Times New Roman" w:eastAsia="Times New Roman" w:hAnsi="Times New Roman" w:cs="Times New Roman"/>
          <w:spacing w:val="1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0412365400155003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8057309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honeNumbergrp-19rplc-0">
    <w:name w:val="cat-PhoneNumber grp-19 rplc-0"/>
    <w:basedOn w:val="DefaultParagraphFont"/>
  </w:style>
  <w:style w:type="character" w:customStyle="1" w:styleId="cat-PhoneNumbergrp-20rplc-1">
    <w:name w:val="cat-PhoneNumber grp-20 rplc-1"/>
    <w:basedOn w:val="DefaultParagraphFont"/>
  </w:style>
  <w:style w:type="character" w:customStyle="1" w:styleId="cat-Dategrp-6rplc-2">
    <w:name w:val="cat-Date grp-6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FIOgrp-10rplc-7">
    <w:name w:val="cat-FIO grp-10 rplc-7"/>
    <w:basedOn w:val="DefaultParagraphFont"/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UserDefinedgrp-26rplc-12">
    <w:name w:val="cat-UserDefined grp-26 rplc-12"/>
    <w:basedOn w:val="DefaultParagraphFont"/>
  </w:style>
  <w:style w:type="character" w:customStyle="1" w:styleId="cat-UserDefinedgrp-27rplc-13">
    <w:name w:val="cat-UserDefined grp-27 rplc-13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Timegrp-18rplc-17">
    <w:name w:val="cat-Time grp-18 rplc-17"/>
    <w:basedOn w:val="DefaultParagraphFont"/>
  </w:style>
  <w:style w:type="character" w:customStyle="1" w:styleId="cat-UserDefinedgrp-27rplc-19">
    <w:name w:val="cat-UserDefined grp-27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Sumgrp-13rplc-21">
    <w:name w:val="cat-Sum grp-13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FIOgrp-11rplc-23">
    <w:name w:val="cat-FIO grp-11 rplc-23"/>
    <w:basedOn w:val="DefaultParagraphFont"/>
  </w:style>
  <w:style w:type="character" w:customStyle="1" w:styleId="cat-FIOgrp-11rplc-24">
    <w:name w:val="cat-FIO grp-11 rplc-24"/>
    <w:basedOn w:val="DefaultParagraphFont"/>
  </w:style>
  <w:style w:type="character" w:customStyle="1" w:styleId="cat-FIOgrp-11rplc-25">
    <w:name w:val="cat-FIO grp-11 rplc-25"/>
    <w:basedOn w:val="DefaultParagraphFont"/>
  </w:style>
  <w:style w:type="character" w:customStyle="1" w:styleId="cat-FIOgrp-11rplc-26">
    <w:name w:val="cat-FIO grp-11 rplc-26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Sumgrp-14rplc-28">
    <w:name w:val="cat-Sum grp-14 rplc-28"/>
    <w:basedOn w:val="DefaultParagraphFont"/>
  </w:style>
  <w:style w:type="character" w:customStyle="1" w:styleId="cat-FIOgrp-11rplc-29">
    <w:name w:val="cat-FIO grp-11 rplc-29"/>
    <w:basedOn w:val="DefaultParagraphFont"/>
  </w:style>
  <w:style w:type="character" w:customStyle="1" w:styleId="cat-Sumgrp-15rplc-30">
    <w:name w:val="cat-Sum grp-15 rplc-30"/>
    <w:basedOn w:val="DefaultParagraphFont"/>
  </w:style>
  <w:style w:type="character" w:customStyle="1" w:styleId="cat-FIOgrp-10rplc-31">
    <w:name w:val="cat-FIO grp-10 rplc-31"/>
    <w:basedOn w:val="DefaultParagraphFont"/>
  </w:style>
  <w:style w:type="character" w:customStyle="1" w:styleId="cat-FIOgrp-11rplc-32">
    <w:name w:val="cat-FIO grp-11 rplc-32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PhoneNumbergrp-21rplc-35">
    <w:name w:val="cat-PhoneNumber grp-21 rplc-35"/>
    <w:basedOn w:val="DefaultParagraphFont"/>
  </w:style>
  <w:style w:type="character" w:customStyle="1" w:styleId="cat-PhoneNumbergrp-22rplc-36">
    <w:name w:val="cat-PhoneNumber grp-22 rplc-36"/>
    <w:basedOn w:val="DefaultParagraphFont"/>
  </w:style>
  <w:style w:type="character" w:customStyle="1" w:styleId="cat-FIOgrp-12rplc-37">
    <w:name w:val="cat-FIO grp-12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15789-CEB0-4DAF-846C-729FD544EB4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